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老北京皇城写真全图（上）</w:t>
      </w:r>
    </w:p>
    <w:p>
      <w:r>
        <w:t>作者：（瑞典）喜仁龙著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遗失在西方的中国史  老北京皇城写真全图（上） 评论地址：https://www.jiaokey.com/book/detail/14261438.html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