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书名：遗失在西方的中国史  老北京皇城写真全图  下</w:t>
      </w:r>
    </w:p>
    <w:p>
      <w:r>
        <w:t>作者：（瑞典）喜仁龙著；沈弘，聂书江编译</w:t>
      </w:r>
    </w:p>
    <w:p>
      <w:r>
        <w:t>出版社：广州：广东人民出版社</w:t>
      </w:r>
    </w:p>
    <w:p>
      <w:r>
        <w:t>出版日期：2017</w:t>
      </w:r>
    </w:p>
    <w:p>
      <w:r>
        <w:t>总页数：533</w:t>
      </w:r>
    </w:p>
    <w:p>
      <w:r>
        <w:t>更多请访问教客网: www.jiaokey.com</w:t>
      </w:r>
    </w:p>
    <w:p>
      <w:r>
        <w:t>遗失在西方的中国史  老北京皇城写真全图  下 评论地址：https://www.jiaokey.com/book/detail/14261439.html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