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书名：被伤害的勇气  不必让每个人都喜欢你</w:t>
      </w:r>
    </w:p>
    <w:p>
      <w:r>
        <w:t>作者：（韩）李承珉著；程雲译</w:t>
      </w:r>
    </w:p>
    <w:p>
      <w:r>
        <w:t>出版社：北京：华夏出版社</w:t>
      </w:r>
    </w:p>
    <w:p>
      <w:r>
        <w:t>出版日期：2017.04</w:t>
      </w:r>
    </w:p>
    <w:p>
      <w:r>
        <w:t>总页数：187</w:t>
      </w:r>
    </w:p>
    <w:p>
      <w:r>
        <w:t>更多请访问教客网: www.jiaokey.com</w:t>
      </w:r>
    </w:p>
    <w:p>
      <w:r>
        <w:t>被伤害的勇气  不必让每个人都喜欢你 评论地址：https://www.jiaokey.com/book/detail/14261495.html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