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书名：养出孩子的英文耳朵  每个孩子都能爱上英语</w:t>
      </w:r>
    </w:p>
    <w:p>
      <w:r>
        <w:t>作者：杨慧，李立云著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总页数：160</w:t>
      </w:r>
    </w:p>
    <w:p>
      <w:r>
        <w:t>更多请访问教客网: www.jiaokey.com</w:t>
      </w:r>
    </w:p>
    <w:p>
      <w:r>
        <w:t>养出孩子的英文耳朵  每个孩子都能爱上英语 评论地址：https://www.jiaokey.com/book/detail/14261768.html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