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书名：轻松学电脑教程系列  网上开店推广与经营</w:t>
      </w:r>
    </w:p>
    <w:p>
      <w:r>
        <w:t>作者：庄春华著</w:t>
      </w:r>
    </w:p>
    <w:p>
      <w:r>
        <w:t>出版社：南京：东南大学出版社</w:t>
      </w:r>
    </w:p>
    <w:p>
      <w:r>
        <w:t>出版日期：2017.09</w:t>
      </w:r>
    </w:p>
    <w:p>
      <w:r>
        <w:t>总页数：256</w:t>
      </w:r>
    </w:p>
    <w:p>
      <w:r>
        <w:t>更多请访问教客网: www.jiaokey.com</w:t>
      </w:r>
    </w:p>
    <w:p>
      <w:r>
        <w:t>轻松学电脑教程系列  网上开店推广与经营 评论地址：https://www.jiaokey.com/book/detail/14261940.html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