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轻松突破作文瓶颈  构建范畴思想下的作文思维</w:t>
      </w:r>
    </w:p>
    <w:p>
      <w:r>
        <w:rPr>
          <w:rFonts w:ascii="宋体" w:hAnsi="宋体" w:eastAsia="宋体"/>
          <w:sz w:val="24"/>
        </w:rPr>
        <w:t>李旭山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轻松突破作文瓶颈  构建范畴思想下的作文思维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本书出售、求购地址：https://www.jiaokey.com/book/detail/14261968.html</w:t>
      </w:r>
    </w:p>
    <w:p>
      <w:r>
        <w:t>更多相关图书推荐：https://www.jiaokey.com</w:t>
      </w:r>
    </w:p>
    <w:p>
      <w:r>
        <w:t>李旭山 其他作品：https://www.jiaokey.com/tag/李旭山.html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关键词搜索：https://www.jiaokey.com/tag/轻松突破作文瓶颈  构建范畴思想下的作文思维.html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