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书名：玛尔戈王后  下</w:t>
      </w:r>
    </w:p>
    <w:p>
      <w:r>
        <w:t>作者：（法）大仲马著；张英伦，向奎观译</w:t>
      </w:r>
    </w:p>
    <w:p>
      <w:r>
        <w:t>出版社：北京:新星出版社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玛尔戈王后  下 评论地址：https://www.jiaokey.com/book/detail/14261980.html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