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书名：李兴培临床经验集</w:t>
      </w:r>
    </w:p>
    <w:p>
      <w:r>
        <w:t>作者：宁建武，李永强，秦毅主编</w:t>
      </w:r>
    </w:p>
    <w:p>
      <w:r>
        <w:t>出版社：北京：人民卫生出版社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李兴培临床经验集 评论地址：https://www.jiaokey.com/book/detail/14262126.html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