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书名：李建军篆书中国美诗词</w:t>
      </w:r>
    </w:p>
    <w:p>
      <w:r>
        <w:t>作者：董建国</w:t>
      </w:r>
    </w:p>
    <w:p>
      <w:r>
        <w:t>出版社：青岛:青岛出版社,2017.01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李建军篆书中国美诗词 评论地址：https://www.jiaokey.com/book/detail/14262272.html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