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书名：粟裕与苏中</w:t>
      </w:r>
    </w:p>
    <w:p>
      <w:r>
        <w:t>作者：江苏省新四军和华中抗日根据地研究会，中国共产党南通市委党史工作委员会编</w:t>
      </w:r>
    </w:p>
    <w:p>
      <w:r>
        <w:t>出版社：南京:南京大学出版社,1995.06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粟裕与苏中 评论地址：https://www.jiaokey.com/book/detail/14263068.html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