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书名：胎儿期记忆  人的精神文化原型的发现</w:t>
      </w:r>
    </w:p>
    <w:p>
      <w:r>
        <w:t>作者：徐山著</w:t>
      </w:r>
    </w:p>
    <w:p>
      <w:r>
        <w:t>出版社：北京:中国商业出版社,2017.04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胎儿期记忆  人的精神文化原型的发现 评论地址：https://www.jiaokey.com/book/detail/14263492.html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