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书名：东游山居  东方生态与文化更新第6届中韩国际艺术展</w:t>
      </w:r>
    </w:p>
    <w:p>
      <w:r>
        <w:t>作者：张天红主编</w:t>
      </w:r>
    </w:p>
    <w:p>
      <w:r>
        <w:t>出版社：沈阳：辽宁美术出版社</w:t>
      </w:r>
    </w:p>
    <w:p>
      <w:r>
        <w:t>出版日期：2016.08</w:t>
      </w:r>
    </w:p>
    <w:p>
      <w:r>
        <w:t>总页数：113</w:t>
      </w:r>
    </w:p>
    <w:p>
      <w:r>
        <w:t>更多请访问教客网: www.jiaokey.com</w:t>
      </w:r>
    </w:p>
    <w:p>
      <w:r>
        <w:t>东游山居  东方生态与文化更新第6届中韩国际艺术展 评论地址：https://www.jiaokey.com/book/detail/14263815.html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