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书名：弟子规  太上感应篇  十善业道经</w:t>
      </w:r>
    </w:p>
    <w:p>
      <w:r>
        <w:t>作者：（清）李毓秀等著；中华文化讲堂注译</w:t>
      </w:r>
    </w:p>
    <w:p>
      <w:r>
        <w:t>出版社：北京:团结出版社,2017.02</w:t>
      </w:r>
    </w:p>
    <w:p>
      <w:r>
        <w:t>出版日期：</w:t>
      </w:r>
    </w:p>
    <w:p>
      <w:r>
        <w:t>总页数：159</w:t>
      </w:r>
    </w:p>
    <w:p>
      <w:r>
        <w:t>更多请访问教客网: www.jiaokey.com</w:t>
      </w:r>
    </w:p>
    <w:p>
      <w:r>
        <w:t>弟子规  太上感应篇  十善业道经 评论地址：https://www.jiaokey.com/book/detail/14263878.html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