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书名：中医五脏养生经丛书  养好脾胃不会老</w:t>
      </w:r>
    </w:p>
    <w:p>
      <w:r>
        <w:t>作者：卢秉久，于睿，王辉编著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总页数：172</w:t>
      </w:r>
    </w:p>
    <w:p>
      <w:r>
        <w:t>更多请访问教客网: www.jiaokey.com</w:t>
      </w:r>
    </w:p>
    <w:p>
      <w:r>
        <w:t>中医五脏养生经丛书  养好脾胃不会老 评论地址：https://www.jiaokey.com/book/detail/14264049.html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