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书名：Android App开发入门  使用Android Studio 2.X开发环境</w:t>
      </w:r>
    </w:p>
    <w:p>
      <w:r>
        <w:t>作者：施威铭编著</w:t>
      </w:r>
    </w:p>
    <w:p>
      <w:r>
        <w:t>出版社：</w:t>
      </w:r>
    </w:p>
    <w:p>
      <w:r>
        <w:t>出版日期：2017.08</w:t>
      </w:r>
    </w:p>
    <w:p>
      <w:r>
        <w:t>总页数：565</w:t>
      </w:r>
    </w:p>
    <w:p>
      <w:r>
        <w:t>更多请访问教客网: www.jiaokey.com</w:t>
      </w:r>
    </w:p>
    <w:p>
      <w:r>
        <w:t>Android App开发入门  使用Android Studio 2.X开发环境 评论地址：https://www.jiaokey.com/book/detail/14264121.html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