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X3D互动游戏交互设计  可穿戴式交互技术</w:t>
      </w:r>
    </w:p>
    <w:p>
      <w:r>
        <w:rPr>
          <w:rFonts w:ascii="宋体" w:hAnsi="宋体" w:eastAsia="宋体"/>
          <w:sz w:val="24"/>
        </w:rPr>
        <w:t>张金钊，张金镝，孙颖著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X3D互动游戏交互设计  可穿戴式交互技术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张金钊，张金镝，孙颖著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本书出售、求购地址：https://www.jiaokey.com/book/detail/14264167.html</w:t>
      </w:r>
    </w:p>
    <w:p>
      <w:r>
        <w:t>更多相关图书推荐：https://www.jiaokey.com</w:t>
      </w:r>
    </w:p>
    <w:p>
      <w:r>
        <w:t>张金钊，张金镝，孙颖著 其他作品：https://www.jiaokey.com/tag/张金钊，张金镝，孙颖著.html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关键词搜索：https://www.jiaokey.com/tag/X3D互动游戏交互设计  可穿戴式交互技术.html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