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书名：养好脾胃身体健</w:t>
      </w:r>
    </w:p>
    <w:p>
      <w:r>
        <w:t>作者：刘莹编著</w:t>
      </w:r>
    </w:p>
    <w:p>
      <w:r>
        <w:t>出版社：上海:上海科学普及出版社,2016.06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养好脾胃身体健 评论地址：https://www.jiaokey.com/book/detail/14264234.html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