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书名：我的纯真年代  伊迪丝·华顿自传</w:t>
      </w:r>
    </w:p>
    <w:p>
      <w:r>
        <w:t>作者：伊迪丝·华顿</w:t>
      </w:r>
    </w:p>
    <w:p>
      <w:r>
        <w:t>出版社：江苏凤凰文艺出版社</w:t>
      </w:r>
    </w:p>
    <w:p>
      <w:r>
        <w:t>出版日期：2017.03</w:t>
      </w:r>
    </w:p>
    <w:p>
      <w:r>
        <w:t>总页数：306</w:t>
      </w:r>
    </w:p>
    <w:p>
      <w:r>
        <w:t>更多请访问教客网: www.jiaokey.com</w:t>
      </w:r>
    </w:p>
    <w:p>
      <w:r>
        <w:t>我的纯真年代  伊迪丝·华顿自传 评论地址：https://www.jiaokey.com/book/detail/14264875.html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