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书名：开车心理学  为什么我们一开车就变了个样？</w:t>
      </w:r>
    </w:p>
    <w:p>
      <w:r>
        <w:t>作者：（美）汤姆·范德比尔特著；邹熙，陈晓斐译</w:t>
      </w:r>
    </w:p>
    <w:p>
      <w:r>
        <w:t>出版社：北京：中信出版社</w:t>
      </w:r>
    </w:p>
    <w:p>
      <w:r>
        <w:t>出版日期：2017</w:t>
      </w:r>
    </w:p>
    <w:p>
      <w:r>
        <w:t>总页数：295</w:t>
      </w:r>
    </w:p>
    <w:p>
      <w:r>
        <w:t>更多请访问教客网: www.jiaokey.com</w:t>
      </w:r>
    </w:p>
    <w:p>
      <w:r>
        <w:t>开车心理学  为什么我们一开车就变了个样？ 评论地址：https://www.jiaokey.com/book/detail/14264894.html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