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书名：特奥尔多·库拉克童年情景  钢琴小品24首  作品62和81</w:t>
      </w:r>
    </w:p>
    <w:p>
      <w:r>
        <w:t>作者：陈烨注释；陈学元编订；袁少白演奏；孙辰翎插画</w:t>
      </w:r>
    </w:p>
    <w:p>
      <w:r>
        <w:t>出版社：上海：上海教育出版社</w:t>
      </w:r>
    </w:p>
    <w:p>
      <w:r>
        <w:t>出版日期：2016.12</w:t>
      </w:r>
    </w:p>
    <w:p>
      <w:r>
        <w:t>总页数：76</w:t>
      </w:r>
    </w:p>
    <w:p>
      <w:r>
        <w:t>更多请访问教客网: www.jiaokey.com</w:t>
      </w:r>
    </w:p>
    <w:p>
      <w:r>
        <w:t>特奥尔多·库拉克童年情景  钢琴小品24首  作品62和81 评论地址：https://www.jiaokey.com/book/detail/14264986.html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