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黑白闪耀  黑白创意装饰图案绘制宝典</w:t>
      </w:r>
    </w:p>
    <w:p>
      <w:r>
        <w:rPr>
          <w:rFonts w:ascii="宋体" w:hAnsi="宋体" w:eastAsia="宋体"/>
          <w:sz w:val="24"/>
        </w:rPr>
        <w:t>爱林文化主编；贾慧萍，李司媛编著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黑白闪耀  黑白创意装饰图案绘制宝典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爱林文化主编；贾慧萍，李司媛编著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本书出售、求购地址：https://www.jiaokey.com/book/detail/14265136.html</w:t>
      </w:r>
    </w:p>
    <w:p>
      <w:r>
        <w:t>更多相关图书推荐：https://www.jiaokey.com</w:t>
      </w:r>
    </w:p>
    <w:p>
      <w:r>
        <w:t>爱林文化主编；贾慧萍，李司媛编著 其他作品：https://www.jiaokey.com/tag/爱林文化主编；贾慧萍，李司媛编著.html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关键词搜索：https://www.jiaokey.com/tag/黑白闪耀  黑白创意装饰图案绘制宝典.html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