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书名：山上啊，山上！  鄂伦春猎民口述史</w:t>
      </w:r>
    </w:p>
    <w:p>
      <w:r>
        <w:t>作者：于硕，赵式庆主编</w:t>
      </w:r>
    </w:p>
    <w:p>
      <w:r>
        <w:t>出版社：北京:新世界出版社,2017.06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山上啊，山上！  鄂伦春猎民口述史 评论地址：https://www.jiaokey.com/book/detail/14265141.html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