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书名：人生要经得起诱惑，扛得住压力，耐得住寂寞</w:t>
      </w:r>
    </w:p>
    <w:p>
      <w:r>
        <w:t>作者：秦泉主编</w:t>
      </w:r>
    </w:p>
    <w:p>
      <w:r>
        <w:t>出版社：汕头:汕头大学出版社,2016.07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人生要经得起诱惑，扛得住压力，耐得住寂寞 评论地址：https://www.jiaokey.com/book/detail/14265535.html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