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书名：越努力越成功  时间不会辜负每一个倾尽努力的人</w:t>
      </w:r>
    </w:p>
    <w:p>
      <w:r>
        <w:t>作者：墨陌著</w:t>
      </w:r>
    </w:p>
    <w:p>
      <w:r>
        <w:t>出版社：南京:南京出版社,2016.10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越努力越成功  时间不会辜负每一个倾尽努力的人 评论地址：https://www.jiaokey.com/book/detail/14265578.html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