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书名：只有苦练七十二变，才能笑对八十一难  一切恐惧都源自你的弱小和懒惰</w:t>
      </w:r>
    </w:p>
    <w:p>
      <w:r>
        <w:t>作者：沐木著</w:t>
      </w:r>
    </w:p>
    <w:p>
      <w:r>
        <w:t>出版社：沈阳：辽宁人民出版社</w:t>
      </w:r>
    </w:p>
    <w:p>
      <w:r>
        <w:t>出版日期：2016.10</w:t>
      </w:r>
    </w:p>
    <w:p>
      <w:r>
        <w:t>总页数：249</w:t>
      </w:r>
    </w:p>
    <w:p>
      <w:r>
        <w:t>更多请访问教客网: www.jiaokey.com</w:t>
      </w:r>
    </w:p>
    <w:p>
      <w:r>
        <w:t>只有苦练七十二变，才能笑对八十一难  一切恐惧都源自你的弱小和懒惰 评论地址：https://www.jiaokey.com/book/detail/14265610.html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