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书名：成功总是峰回路转  不要慌一切来得及</w:t>
      </w:r>
    </w:p>
    <w:p>
      <w:r>
        <w:t>作者：张丽莹，孙丽萍著</w:t>
      </w:r>
    </w:p>
    <w:p>
      <w:r>
        <w:t>出版社：南京有限公司,2016.08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成功总是峰回路转  不要慌一切来得及 评论地址：https://www.jiaokey.com/book/detail/14265614.html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