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书名：但愿你也曾倾尽全力</w:t>
      </w:r>
    </w:p>
    <w:p>
      <w:r>
        <w:t>作者：（美）奥里森·马登著；曹源译</w:t>
      </w:r>
    </w:p>
    <w:p>
      <w:r>
        <w:t>出版社：长春:北方妇女儿童出版社,2016.08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但愿你也曾倾尽全力 评论地址：https://www.jiaokey.com/book/detail/14265623.html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