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书名：不轻易拿起不大意放下</w:t>
      </w:r>
    </w:p>
    <w:p>
      <w:r>
        <w:t>作者：寒岩著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不轻易拿起不大意放下 评论地址：https://www.jiaokey.com/book/detail/14265624.html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