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书名：忍耐力  特别牛的人都是特能忍的人</w:t>
      </w:r>
    </w:p>
    <w:p>
      <w:r>
        <w:t>作者：韦秀英著</w:t>
      </w:r>
    </w:p>
    <w:p>
      <w:r>
        <w:t>出版社：海口:南海出版公司,2016.11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忍耐力  特别牛的人都是特能忍的人 评论地址：https://www.jiaokey.com/book/detail/14265629.html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