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书名：最强大脑  林建东教你玩醒右脑</w:t>
      </w:r>
    </w:p>
    <w:p>
      <w:r>
        <w:t>作者：林建东著</w:t>
      </w:r>
    </w:p>
    <w:p>
      <w:r>
        <w:t>出版社：中国质检出版社,2016.04</w:t>
      </w:r>
    </w:p>
    <w:p>
      <w:r>
        <w:t>出版日期：</w:t>
      </w:r>
    </w:p>
    <w:p>
      <w:r>
        <w:t>总页数：70</w:t>
      </w:r>
    </w:p>
    <w:p>
      <w:r>
        <w:t>更多请访问教客网: www.jiaokey.com</w:t>
      </w:r>
    </w:p>
    <w:p>
      <w:r>
        <w:t>最强大脑  林建东教你玩醒右脑 评论地址：https://www.jiaokey.com/book/detail/14265644.html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