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书名：燃烧的红飘带  福建人与长征</w:t>
      </w:r>
    </w:p>
    <w:p>
      <w:r>
        <w:t>作者：福建省中共党史人物研究会，福建省炎黄文化研究会编</w:t>
      </w:r>
    </w:p>
    <w:p>
      <w:r>
        <w:t>出版社：福建闽教图书有限公司,2017.03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燃烧的红飘带  福建人与长征 评论地址：https://www.jiaokey.com/book/detail/14265737.html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