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书名：时间停止的那一天</w:t>
      </w:r>
    </w:p>
    <w:p>
      <w:r>
        <w:t>作者：（英）蕾秋·乔伊斯（Rachel Joyce）著；焦晓菊译</w:t>
      </w:r>
    </w:p>
    <w:p>
      <w:r>
        <w:t>出版社：北京联合出版公司,2017.09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时间停止的那一天 评论地址：https://www.jiaokey.com/book/detail/14265803.html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