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书名：最新语文新课标必读丛书  堂吉诃德</w:t>
      </w:r>
    </w:p>
    <w:p>
      <w:r>
        <w:t>作者：（西班牙）塞万提斯著；董燕生译</w:t>
      </w:r>
    </w:p>
    <w:p>
      <w:r>
        <w:t>出版社：杭州:浙江文艺出版社,2015.08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最新语文新课标必读丛书  堂吉诃德 评论地址：https://www.jiaokey.com/book/detail/14265880.html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