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书名：白兔夫人  7-12岁</w:t>
      </w:r>
    </w:p>
    <w:p>
      <w:r>
        <w:t>作者：（法）吉尔·巴什莱著；曹杨译</w:t>
      </w:r>
    </w:p>
    <w:p>
      <w:r>
        <w:t>出版社：北京联合出版公司,2017.07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白兔夫人  7-12岁 评论地址：https://www.jiaokey.com/book/detail/14265913.html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