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书名：我的老师顾随先生</w:t>
      </w:r>
    </w:p>
    <w:p>
      <w:r>
        <w:t>作者：（加拿大）叶嘉莹</w:t>
      </w:r>
    </w:p>
    <w:p>
      <w:r>
        <w:t>出版社：保定:河北大学出版社,2017.05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我的老师顾随先生 评论地址：https://www.jiaokey.com/book/detail/14265955.html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