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书名：消防员  长大干什么幼儿职业启蒙图画书</w:t>
      </w:r>
    </w:p>
    <w:p>
      <w:r>
        <w:t>作者：（比）丽斯贝特·史蕾洁斯文图</w:t>
      </w:r>
    </w:p>
    <w:p>
      <w:r>
        <w:t>出版社：成都:天地出版社,2017.10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消防员  长大干什么幼儿职业启蒙图画书 评论地址：https://www.jiaokey.com/book/detail/14265960.html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