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书名：名臣碑传琬琰集  1</w:t>
      </w:r>
    </w:p>
    <w:p>
      <w:r>
        <w:t>作者：杜大珪撰</w:t>
      </w:r>
    </w:p>
    <w:p>
      <w:r>
        <w:t>出版社：文海出版社,民国56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名臣碑传琬琰集  1 评论地址：https://www.jiaokey.com/book/detail/14266184.html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