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书名：吏部条法残本  2</w:t>
      </w:r>
    </w:p>
    <w:p>
      <w:r>
        <w:t>作者：王民信编</w:t>
      </w:r>
    </w:p>
    <w:p>
      <w:r>
        <w:t>出版社：文海出版社,民国70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吏部条法残本  2 评论地址：https://www.jiaokey.com/book/detail/14266186.html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