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书名：天一国学堂系列丛书  弟子规</w:t>
      </w:r>
    </w:p>
    <w:p>
      <w:r>
        <w:t>作者：天一尔雅&lt;font color=Red&gt;国&lt;/font&gt;学研究所编</w:t>
      </w:r>
    </w:p>
    <w:p>
      <w:r>
        <w:t>出版社：北京:光明日报出版社,2016.09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天一国学堂系列丛书  弟子规 评论地址：https://www.jiaokey.com/book/detail/14266251.html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