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爱一个字藏心底</w:t>
      </w:r>
    </w:p>
    <w:p>
      <w:r>
        <w:rPr>
          <w:rFonts w:ascii="宋体" w:hAnsi="宋体" w:eastAsia="宋体"/>
          <w:sz w:val="24"/>
        </w:rPr>
        <w:t>璃华著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4164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26627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4164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爱一个字藏心底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璃华著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天津:天津人民出版社,2017.03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短篇小说-小说集-中国-当代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本书出售、求购地址：https://www.jiaokey.com/book/detail/14266274.html</w:t>
      </w:r>
    </w:p>
    <w:p>
      <w:r>
        <w:t>更多相关图书推荐：https://www.jiaokey.com</w:t>
      </w:r>
    </w:p>
    <w:p>
      <w:r>
        <w:t>璃华著 其他作品：https://www.jiaokey.com/tag/璃华著.html</w:t>
      </w:r>
    </w:p>
    <w:p>
      <w:r>
        <w:t>天津:天津人民出版社,2017.03 出版图书：https://www.jiaokey.com/tag/天津:天津人民出版社,2017.03.html</w:t>
      </w:r>
    </w:p>
    <w:p>
      <w:r>
        <w:t>关键词搜索：https://www.jiaokey.com/tag/短篇小说-小说集-中国-当代.html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