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书名：青春拥抱大海  海南热带海洋学院人文学院学生文学作品选萃</w:t>
      </w:r>
    </w:p>
    <w:p>
      <w:r>
        <w:t>作者：智宇晖，郭敏，郑力乔主编</w:t>
      </w:r>
    </w:p>
    <w:p>
      <w:r>
        <w:t>出版社：北京:光明日报出版社,2017.01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青春拥抱大海  海南热带海洋学院人文学院学生文学作品选萃 评论地址：https://www.jiaokey.com/book/detail/14266285.html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