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书名：这世界正在遗忘不改变的人</w:t>
      </w:r>
    </w:p>
    <w:p>
      <w:r>
        <w:t>作者：澈言著</w:t>
      </w:r>
    </w:p>
    <w:p>
      <w:r>
        <w:t>出版社：北京联合出版公司,2017.05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这世界正在遗忘不改变的人 评论地址：https://www.jiaokey.com/book/detail/14266337.html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