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书名：相忘于江湖  高建群倾心精选散文集</w:t>
      </w:r>
    </w:p>
    <w:p>
      <w:r>
        <w:t>作者：高建群著</w:t>
      </w:r>
    </w:p>
    <w:p>
      <w:r>
        <w:t>出版社：北京时代华文书局,2017.06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相忘于江湖  高建群倾心精选散文集 评论地址：https://www.jiaokey.com/book/detail/14266470.html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