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书名：空灵  简媜品读古诗词  全彩印刷</w:t>
      </w:r>
    </w:p>
    <w:p>
      <w:r>
        <w:t>作者：简媜著</w:t>
      </w:r>
    </w:p>
    <w:p>
      <w:r>
        <w:t>出版社：武汉:长江文艺出版社,2017.04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空灵  简媜品读古诗词  全彩印刷 评论地址：https://www.jiaokey.com/book/detail/14266473.html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