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书名：逆境力  强化心理韧性的必修课</w:t>
      </w:r>
    </w:p>
    <w:p>
      <w:r>
        <w:t>作者：李林峰著</w:t>
      </w:r>
    </w:p>
    <w:p>
      <w:r>
        <w:t>出版社：海口:南海出版社,2016.12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逆境力  强化心理韧性的必修课 评论地址：https://www.jiaokey.com/book/detail/14266513.html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