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书名：不懂感恩  再优秀也难以成功</w:t>
      </w:r>
    </w:p>
    <w:p>
      <w:r>
        <w:t>作者：陈云强，王真编著</w:t>
      </w:r>
    </w:p>
    <w:p>
      <w:r>
        <w:t>出版社：北京:企业管理出版社,2016.08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不懂感恩  再优秀也难以成功 评论地址：https://www.jiaokey.com/book/detail/14266519.html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