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别让人生输给心情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别让人生输给心情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本书出售、求购地址：https://www.jiaokey.com/book/detail/14266552.html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关键词搜索：https://www.jiaokey.com/tag/别让人生输给心情.html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