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书名：如果你是老板，会不会聘用现在的自己</w:t>
      </w:r>
    </w:p>
    <w:p>
      <w:r>
        <w:t>作者：王群飞著</w:t>
      </w:r>
    </w:p>
    <w:p>
      <w:r>
        <w:t>出版社：沈阳：辽宁人民出版社</w:t>
      </w:r>
    </w:p>
    <w:p>
      <w:r>
        <w:t>出版日期：2016.12</w:t>
      </w:r>
    </w:p>
    <w:p>
      <w:r>
        <w:t>总页数：210</w:t>
      </w:r>
    </w:p>
    <w:p>
      <w:r>
        <w:t>更多请访问教客网: www.jiaokey.com</w:t>
      </w:r>
    </w:p>
    <w:p>
      <w:r>
        <w:t>如果你是老板，会不会聘用现在的自己 评论地址：https://www.jiaokey.com/book/detail/14266563.html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