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书名：旁观者不作为侵权责任研究</w:t>
      </w:r>
    </w:p>
    <w:p>
      <w:r>
        <w:t>作者：蔡唱著</w:t>
      </w:r>
    </w:p>
    <w:p>
      <w:r>
        <w:t>出版社：长沙：湖南大学出版社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旁观者不作为侵权责任研究 评论地址：https://www.jiaokey.com/book/detail/14266736.html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