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书名：拯救地球行动绘本系列  汽车睡觉的一天  再见尾气</w:t>
      </w:r>
    </w:p>
    <w:p>
      <w:r>
        <w:t>作者:（韩）申慧恩著；（比利时）艾丽卡·考特绘；何竞译</w:t>
      </w:r>
    </w:p>
    <w:p>
      <w:r>
        <w:t>出版社:文化发展出版社,2017.01</w:t>
      </w:r>
    </w:p>
    <w:p>
      <w:r>
        <w:t>出版日期：</w:t>
      </w:r>
    </w:p>
    <w:p>
      <w:r>
        <w:t>总页数：38</w:t>
      </w:r>
    </w:p>
    <w:p>
      <w:r>
        <w:t>更多请访问教客网:www.jiaokey.com</w:t>
      </w:r>
    </w:p>
    <w:p>
      <w:r>
        <w:t>拯救地球行动绘本系列  汽车睡觉的一天  再见尾气评论地址：https://www.jiaokey.com/book/detail/14266859.html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